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5214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"Илезская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4933387)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7521486" w:id="1"/>
    <w:p>
      <w:pPr>
        <w:sectPr>
          <w:pgSz w:w="11906" w:h="16383" w:orient="portrait"/>
        </w:sectPr>
      </w:pPr>
    </w:p>
    <w:bookmarkEnd w:id="1"/>
    <w:bookmarkEnd w:id="0"/>
    <w:bookmarkStart w:name="block-3752148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bookmarkStart w:name="block-37521485" w:id="4"/>
    <w:p>
      <w:pPr>
        <w:sectPr>
          <w:pgSz w:w="11906" w:h="16383" w:orient="portrait"/>
        </w:sectPr>
      </w:pPr>
    </w:p>
    <w:bookmarkEnd w:id="4"/>
    <w:bookmarkEnd w:id="2"/>
    <w:bookmarkStart w:name="block-37521487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37521487" w:id="6"/>
    <w:p>
      <w:pPr>
        <w:sectPr>
          <w:pgSz w:w="11906" w:h="16383" w:orient="portrait"/>
        </w:sectPr>
      </w:pPr>
    </w:p>
    <w:bookmarkEnd w:id="6"/>
    <w:bookmarkEnd w:id="5"/>
    <w:bookmarkStart w:name="block-3752148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37521488" w:id="9"/>
    <w:p>
      <w:pPr>
        <w:sectPr>
          <w:pgSz w:w="11906" w:h="16383" w:orient="portrait"/>
        </w:sectPr>
      </w:pPr>
    </w:p>
    <w:bookmarkEnd w:id="9"/>
    <w:bookmarkEnd w:id="7"/>
    <w:bookmarkStart w:name="block-3752148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521489" w:id="11"/>
    <w:p>
      <w:pPr>
        <w:sectPr>
          <w:pgSz w:w="16383" w:h="11906" w:orient="landscape"/>
        </w:sectPr>
      </w:pPr>
    </w:p>
    <w:bookmarkEnd w:id="11"/>
    <w:bookmarkEnd w:id="10"/>
    <w:bookmarkStart w:name="block-3752149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521491" w:id="13"/>
    <w:p>
      <w:pPr>
        <w:sectPr>
          <w:pgSz w:w="16383" w:h="11906" w:orient="landscape"/>
        </w:sectPr>
      </w:pPr>
    </w:p>
    <w:bookmarkEnd w:id="13"/>
    <w:bookmarkEnd w:id="12"/>
    <w:bookmarkStart w:name="block-3752149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521490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